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Latihan Soal Teks Diskusi - 9 SMP Semester Genap</w:t>
      </w:r>
    </w:p>
    <w:p>
      <w:r>
        <w:t>Jenjang: SMP | Mapel: B. Indonesia | Kelas: 9 SMP</w:t>
      </w:r>
    </w:p>
    <w:p>
      <w:r>
        <w:t>1. Teks yang menyajikan dua sudut pandang yang berbeda (pro dan kontra) mengenai suatu masalah atau isu disebut...</w:t>
      </w:r>
    </w:p>
    <w:p>
      <w:r>
        <w:t>A. Teks Eksposisi  B. Teks Diskusi  C. Teks Tanggapan  D. Teks Persuasi</w:t>
      </w:r>
    </w:p>
    <w:p>
      <w:r>
        <w:t>2. Tujuan utama dari teks diskusi adalah...</w:t>
      </w:r>
    </w:p>
    <w:p>
      <w:r>
        <w:t>A. Mempengaruhi pembaca untuk mengikuti satu pendapat  B. Mencari kesepakatan atau solusi dari dua gagasan yang berbeda  C. Menjelaskan langkah-langkah melakukan sesuatu  D. Menggambarkan suatu objek secara rinci</w:t>
      </w:r>
    </w:p>
    <w:p>
      <w:r>
        <w:t>3. Struktur teks diskusi yang benar secara berurutan adalah...</w:t>
      </w:r>
    </w:p>
    <w:p>
      <w:r>
        <w:t>A. Isu - Argumen Mendukung - Argumen Menentang - Simpulan  B. Orientasi - Komplikasi - Resolusi  C. Tesis - Argumentasi - Penegasan Ulang  D. Pernyataan Umum - Deretan Penjelas - Interpretasi</w:t>
      </w:r>
    </w:p>
    <w:p>
      <w:r>
        <w:t>4. Bagian teks diskusi yang berisi pengenalan masalah atau topik yang akan dibahas disebut...</w:t>
      </w:r>
    </w:p>
    <w:p>
      <w:r>
        <w:t>A. Simpulan  B. Argumen Pro  C. Argumen Kontra  D. Isu</w:t>
      </w:r>
    </w:p>
    <w:p>
      <w:r>
        <w:t>5. Perhatikan kutipan berikut: 'Banyak orang tua yang setuju jika anak-anak dibatasi penggunaan gawai. Mereka berpendapat bahwa gawai dapat mengurangi interaksi sosial anak.' Kutipan tersebut termasuk bagian...</w:t>
      </w:r>
    </w:p>
    <w:p>
      <w:r>
        <w:t>A. Isu  B. Argumen Mendukung (Pro)  C. Argumen Menentang (Kontra)  D. Simpulan</w:t>
      </w:r>
    </w:p>
    <w:p>
      <w:r>
        <w:t>6. Perhatikan kutipan berikut: 'Namun, sebagian pihak berpendapat bahwa gawai justru menjadi sarana belajar yang efektif jika diawasi dengan benar.' Kata 'Namun' menunjukkan adanya...</w:t>
      </w:r>
    </w:p>
    <w:p>
      <w:r>
        <w:t>A. Hubungan sebab akibat  B. Hubungan penambahan  C. Hubungan pertentangan  D. Hubungan pemilihan</w:t>
      </w:r>
    </w:p>
    <w:p>
      <w:r>
        <w:t>7. Berikut ini yang merupakan ciri kebahasaan teks diskusi adalah, KECUALI...</w:t>
      </w:r>
    </w:p>
    <w:p>
      <w:r>
        <w:t>A. Menggunakan kata hubung perlawanan  B. Menggunakan kata kerja aksi  C. Menggunakan modalitas  D. Menggunakan alur maju mundur</w:t>
      </w:r>
    </w:p>
    <w:p>
      <w:r>
        <w:t>8. Kata-kata seperti 'harus', 'wajib', 'akan', 'ingin', dan 'mungkin' termasuk dalam kategori...</w:t>
      </w:r>
    </w:p>
    <w:p>
      <w:r>
        <w:t>A. Verba material  B. Konjungsi  C. Modalitas  D. Nomina</w:t>
      </w:r>
    </w:p>
    <w:p>
      <w:r>
        <w:t>9. Bagian simpulan dalam teks diskusi biasanya berisi...</w:t>
      </w:r>
    </w:p>
    <w:p>
      <w:r>
        <w:t>A. Ringkasan argumen dan rekomendasi jalan tengah  B. Penjelasan detail mengenai isu  C. Kritik pedas terhadap salah satu pihak  D. Data statistik yang rumit</w:t>
      </w:r>
    </w:p>
    <w:p>
      <w:r>
        <w:t>10. Manakah kalimat berikut yang mengandung kohesi leksikal (pengulangan kata/sinonim)?</w:t>
      </w:r>
    </w:p>
    <w:p>
      <w:r>
        <w:t>A. Siswa dilarang membawa HP. Namun, aturan ini diprotes.  B. Olahraga sangat penting. Aktivitas fisik ini membuat tubuh bugar.  C. Dia pergi ke pasar, lalu pulang ke rumah.  D. Karena hujan, banjir terjadi di mana-mana.</w:t>
      </w:r>
    </w:p>
    <w:p>
      <w:r>
        <w:t>11. Konjungsi yang tepat untuk menghubungkan argumen pro dan kontra dalam satu paragraf adalah...</w:t>
      </w:r>
    </w:p>
    <w:p>
      <w:r>
        <w:t>A. Dan, serta  B. Sebaliknya, di sisi lain  C. Karena, sebab  D. Lalu, kemudian</w:t>
      </w:r>
    </w:p>
    <w:p>
      <w:r>
        <w:t>12. Bacalah teks: 'Full day school dianggap membebani siswa karena waktu istirahat berkurang.' Kalimat tersebut merupakan contoh...</w:t>
      </w:r>
    </w:p>
    <w:p>
      <w:r>
        <w:t>A. Argumen mendukung full day school  B. Argumen menentang full day school  C. Isu atau masalah  D. Simpulan</w:t>
      </w:r>
    </w:p>
    <w:p>
      <w:r>
        <w:t>13. Pernyataan yang bersifat netral dan tidak memihak disebut...</w:t>
      </w:r>
    </w:p>
    <w:p>
      <w:r>
        <w:t>A. Subjektif  B. Objektif  C. Provokatif  D. Persuasif</w:t>
      </w:r>
    </w:p>
    <w:p>
      <w:r>
        <w:t>14. Contoh isu yang tepat untuk dijadikan bahan teks diskusi adalah...</w:t>
      </w:r>
    </w:p>
    <w:p>
      <w:r>
        <w:t>A. Cara membuat nasi goreng yang enak  B. Keindahan Pantai Kuta di Bali  C. Dampak positif dan negatif pembelajaran jarak jauh  D. Sejarah kemerdekaan Indonesia</w:t>
      </w:r>
    </w:p>
    <w:p>
      <w:r>
        <w:t>15. Penggunaan kata 'saya rasa', 'menurut pendapat saya', 'pikir saya' menunjukkan ciri kebahasaan...</w:t>
      </w:r>
    </w:p>
    <w:p>
      <w:r>
        <w:t>A. Evaluatif  B. Emotif  C. Modalitas  D. Penanda personal</w:t>
      </w:r>
    </w:p>
    <w:p>
      <w:r>
        <w:t>16. Dalam teks diskusi, argumen yang disampaikan harus disertai dengan...</w:t>
      </w:r>
    </w:p>
    <w:p>
      <w:r>
        <w:t>A. Emosi yang meluap-luap  B. Bukti, fakta, atau alasan yang logis  C. Paksaan kepada pembaca  D. Cerita fiksi</w:t>
      </w:r>
    </w:p>
    <w:p>
      <w:r>
        <w:t>17. Manakah kalimat yang menggunakan konjungsi kausalitas (sebab-akibat)?</w:t>
      </w:r>
    </w:p>
    <w:p>
      <w:r>
        <w:t>A. Siswa harus belajar giat agar lulus ujian.  B. Sampah plastik mencemari lingkungan, oleh sebab itu kita harus menguranginya.  C. Dia belajar matematika dan bahasa Inggris.  D. Meskipun hujan, dia tetap berangkat.</w:t>
      </w:r>
    </w:p>
    <w:p>
      <w:r>
        <w:t>18. Simpulan teks diskusi yang baik harus...</w:t>
      </w:r>
    </w:p>
    <w:p>
      <w:r>
        <w:t>A. Memihak pada argumen yang paling banyak  B. Mengabaikan salah satu argumen  C. Merangkum kedua sisi dan memberikan rekomendasi bijak  D. Menambah masalah baru</w:t>
      </w:r>
    </w:p>
    <w:p>
      <w:r>
        <w:t>19. Bacalah teks: 'Permainan video game memang menghibur. Akan tetapi, jika berlebihan dapat menyebabkan kecanduan dan gangguan kesehatan mata.' Kalimat kedua berfungsi untuk...</w:t>
      </w:r>
    </w:p>
    <w:p>
      <w:r>
        <w:t>A. Mendukung kalimat pertama  B. Menjelaskan kalimat pertama  C. Menyanggah atau membatasi pernyataan kalimat pertama  D. Memberikan contoh</w:t>
      </w:r>
    </w:p>
    <w:p>
      <w:r>
        <w:t>20. Teks diskusi sering ditemukan dalam kegiatan...</w:t>
      </w:r>
    </w:p>
    <w:p>
      <w:r>
        <w:t>A. Upacara bendera  B. Debat atau rapat  C. Pementasan drama  D. Senam pagi</w:t>
      </w:r>
    </w:p>
    <w:p>
      <w:r>
        <w:t>21. Kata 'sebaliknya', 'namun', 'tetapi' adalah jenis kohesi...</w:t>
      </w:r>
    </w:p>
    <w:p>
      <w:r>
        <w:t>A. Gramatikal  B. Leksikal  C. Referensi  D. Substitusi</w:t>
      </w:r>
    </w:p>
    <w:p>
      <w:r>
        <w:t>22. Apa yang dimaksud dengan argumen kontra?</w:t>
      </w:r>
    </w:p>
    <w:p>
      <w:r>
        <w:t>A. Pendapat yang mendukung topik  B. Pendapat yang menentang atau tidak setuju dengan topik  C. Pendapat yang netral  D. Pendapat ahli</w:t>
      </w:r>
    </w:p>
    <w:p>
      <w:r>
        <w:t>23. Judul yang paling sesuai untuk teks diskusi tentang lingkungan adalah...</w:t>
      </w:r>
    </w:p>
    <w:p>
      <w:r>
        <w:t>A. Cara Menanam Pohon Jati  B. Larangan Membawa Plastik: Efektif atau Merepotkan?  C. Keindahan Hutan Tropis Indonesia  D. Pengalaman Berkebun di Rumah</w:t>
      </w:r>
    </w:p>
    <w:p>
      <w:r>
        <w:t>24. Dalam menyusun teks diskusi, penulis harus bersikap...</w:t>
      </w:r>
    </w:p>
    <w:p>
      <w:r>
        <w:t>A. Egois  B. Memihak  C. Netral  D. Emosional</w:t>
      </w:r>
    </w:p>
    <w:p>
      <w:r>
        <w:t>25. Kalimat rekomendasi biasanya ditandai dengan kata...</w:t>
      </w:r>
    </w:p>
    <w:p>
      <w:r>
        <w:t>A. Adalah, merupakan  B. Sedangkan, tetapi  C. Sebaiknya, hendaknya, perlu  D. Kemarin, besok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